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bcb5" w14:textId="ae9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2020 года № ҚР ДСМ-230/2020. Зарегистрирован в Министерстве юстиции Республики Казахстан 4 декабря 2020 года № 21727.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настоящим приказом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внутренней и внешней экспертиз качества медицинских услуг (помощи)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внутренней и внешней экспертиз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"О здоровье народа и системе здравоохранения" (далее – Кодекс) и определяют порядок организации и проведения внутренней и внешней экспертиз качества медицинских услуг (помощи), оказываемых субъектами здравоохранения независимо от форм собственности и ведомственной принадлежности.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 (комиссии инфекционного контроля, комиссии по исследованию летальных исходов);</w:t>
      </w:r>
    </w:p>
    <w:bookmarkEnd w:id="13"/>
    <w:bookmarkStart w:name="z2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2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6"/>
    <w:bookmarkStart w:name="z2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8"/>
    <w:bookmarkStart w:name="z2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аудит - подробный ретроспективный и/или текущий анализ проведенных лечебно–диагностических мероприятий на предмет их соответствия стандартам в области здравоохранения;</w:t>
      </w:r>
    </w:p>
    <w:bookmarkEnd w:id="19"/>
    <w:bookmarkStart w:name="z2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0"/>
    <w:bookmarkStart w:name="z2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независимая экспертиза качества медицинских услуг (помощи) – процедура, проводимая независимыми экспертами в рамках внутренней и внешней экспертизы в целях вынесения заключения о качестве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bookmarkEnd w:id="21"/>
    <w:bookmarkStart w:name="z2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2"/>
    <w:bookmarkStart w:name="z2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3"/>
    <w:bookmarkStart w:name="z2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качеству медицинских услуг, предоставляемых физическими и юридическими лицами, с использованием внешних и внутренних индикаторов, отражающих показатель эффективности, полноты и соответствия медицинских услуг Стандартам;</w:t>
      </w:r>
    </w:p>
    <w:bookmarkEnd w:id="24"/>
    <w:bookmarkStart w:name="z2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 в сфере оказания медицинских услуг (помощи) (далее – государственный орган)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5"/>
    <w:bookmarkStart w:name="z2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дефект оказания медицинских услуг (далее – дефект) – нарушение порядка оказания медицинских услуг (помощи), выражающееся в несоблюдении Стандартов и необоснованном отклонении от клинических протоколов, а также факт неподтвержденного случая оказания медицинской услуги и (или) помощи;</w:t>
      </w:r>
    </w:p>
    <w:bookmarkEnd w:id="26"/>
    <w:bookmarkStart w:name="z2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полипрагмазия – необоснованное, излишнее назначение лекарственных средств;</w:t>
      </w:r>
    </w:p>
    <w:bookmarkEnd w:id="27"/>
    <w:bookmarkStart w:name="z2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8"/>
    <w:bookmarkStart w:name="z2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9"/>
    <w:bookmarkStart w:name="z2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экспертов);</w:t>
      </w:r>
    </w:p>
    <w:bookmarkEnd w:id="30"/>
    <w:bookmarkStart w:name="z2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Этапами внутренней и внешней экспертизы качества медицинских услуг (помощи) являются: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учетной и отчетной документации;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клинического аудита;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результатов экспертизы качества медицинских услуг (помощи).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клинического аудита оцениваются: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анамнеза, которое оценивается по следующим критериям: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сбора анамнеза;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сбора анамнеза;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перенесенных, хронических и наследственных заболеваниях, проведенных гемотрансфузиях, переносимости лекарственных препаратов, аллергологический статус;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исследований, которые оцениваются по следующим критериям: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диагностических мероприятий;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лечения;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диагностических исследований, предусмотренных клиническими протоколами;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диагностических исследований с высоким, неоправданным риском для состояния здоровья пациента, обоснованность проведения диагностических исследований, не вошедших в клинические протокола;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отсутствует, неполный или неправильный, не соответствует международной классификации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основного заболевания правильный, но не диагностированы сопутствующие заболевания, влияющие на результат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заболевания, отсутствие условий, необходимых для диагностики – оборудование и (или)специалисты)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 (помощи);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консультаций профильных специалистов, которые оцениваются по следующим критериям: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консультации, приведшее к ошибочной трактовке симптомов и синдромов, отрицательно повлиявших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 консультанта ошибочное и повлияло на исход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консультаций с опозданием, проводится оценка объективности причин несвоевременной консультации (отсутствие необходимых условий, специалистов), влияния несвоевременной постановки диагноза на последующие этапы оказания медицинских услуг (помощи);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качество и обоснованность проведения лечебных мероприятий, которые оцениваются по следующим критериям: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лечения при наличии показаний;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лечения при отсутствии показаний;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Стандартов, необоснованное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или развитие осложнений после медицинских вмешательств, оцениваются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достигнутый результат, который оценивается по следующим критериям: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ожидаемого клинического эффекта при соблюдении технологии оказания медицинских услуг (помощи);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полипрагмазии, обусловившее развитие нежелательных последствий;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 наблюдения, профилактические, реабилитационные мероприятия и скрининговые исследования.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обобщении результатов экспертизы качества медицинских услуг (помощи) выносится решение о соответствии (несоответствии) оказанной медицинской помощи требованиям Стандартов и клинических протоколов.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качества медицинских услуг (помощи) осуществляется при необходимости с участием пациента.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летальным случаям завершенной и полной экспертизой считается сопоставление результатов ретроспективного анализа, патологоанатомического вскрытия и (или) судебно-медицинской экспертизы.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внутренней экспертизы качества медицинских услуг (помощи)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внутренней экспертизы в медицинской организации создается служба поддержки пациента и внутренней экспертизы (далее – Служба).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Службы утверждаются руководителем медицинской организации с учетом объема оказываемых медицинских услуг, профиля, мощности (количества коек) для организаций, оказывающих стационарную помощь, количества прикрепленного населения для организаций, оказывающих амбулаторно-поликлиническую помощь.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Службой проводится экспертиза: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или стационарозамещающую помощь, не менее 15 % пролеченных случаев в месяц, а также все случаи: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организациях, оказывающих амбулаторно-поликлиническую помощь: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пролеченных случаев, амбулаторных карт лиц, подлежащих иммунизации против инфекционных заболеваний;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несвоевременной вакцинации или отсутствия вакцинации против инфекционных заболеваний;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качества медицинских услуг (помощи) не менее 10 % обслуженных вызовов за квартал, в том числе все случаи: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к пациенту после отказа в госпитализации медицинской организацией, оказывающей стационарную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документах, в том числе в электронной форме, подписанной пациентом либо его законным представителем, а также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пациенту по тому же заболеванию в течение суток с момента первого вызова,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все случаи: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в больничные организации;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все случаи: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качества медицинских услуг (помощи) не менее 20 % медицинских карт доноров в квартал, а также проводится контроль соблюдения правил заготовки, переработки, контроля качества, хранения, реализации крови, ее компонентов, а также правила переливания крови, ее компонентов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Службой ежемесячно также проводится экспертиза не менее 10 % пролеченных случаев на качество заполнения медицинской документации средними медицинскими работниками.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с медицинскими работниками, допустившими нарушения порядка оказания медицинской помощи, лечебно-диагностических мероприятий, выражающееся в необоснованном отклонении от Стандартов и клинических протоколов (далее - дефекты), проводится уточнение причин их возникновения, разъяснения требований Стандартов, и совместная разработка рекомендаций по недопущению дефектов и ошибок.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медицинской техники) выносятся на рассмотрение руководства.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Службой на основании оценки внутренних индикаторов,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оценивается деятельность структурных подразделений и в целом медицинской организации. Руководители структурных подразделений медицинской организации представляют Службе ежемесячно по утвержденному руководителем медицинской организации графику результаты мониторинга по индикаторам оценки качества медицинских услуг (помощи).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определяет степень удовлетворенности пациентов уровнем и качеством медицинских услуг (помощи) и определяет потребности населения и пациентов путем:</w:t>
      </w:r>
    </w:p>
    <w:bookmarkEnd w:id="108"/>
    <w:bookmarkStart w:name="z2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инструмента общественного диалога открытости в целях оперативного реагирования медицинских организаций и государственных органов на нужды населения и пациентов;</w:t>
      </w:r>
    </w:p>
    <w:bookmarkEnd w:id="109"/>
    <w:bookmarkStart w:name="z2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применения фокус группового интервьюирования населения, пациентов и специалистов организаций здравоохранения;</w:t>
      </w:r>
    </w:p>
    <w:bookmarkEnd w:id="110"/>
    <w:bookmarkStart w:name="z2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анкетирования пациентов и (или) их родственников, медицинского и немедицинского персонала организации здравоохранения;</w:t>
      </w:r>
    </w:p>
    <w:bookmarkEnd w:id="111"/>
    <w:bookmarkStart w:name="z2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анализа обоснованных обращений на качество оказанных медицинских услуг (помощи);</w:t>
      </w:r>
    </w:p>
    <w:bookmarkEnd w:id="112"/>
    <w:bookmarkStart w:name="z2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анализа медицинских инцидентов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Для выработки предложений и рекомендаций по актуальным вопросам здоровья и услуг здравоохранения прикрепленного населения, а также мониторинга за выполнением рекомендаций, при медицинской организации создается постоянно действующая комиссия общественного доверия здравоохранения (далее-комиссия ОДЗ), с участием представителей прикрепленного населения, субъектов частного предпринимательства и неправительственных организаций, сотрудников местных органов государственного управления здравоохранения области, городов республиканского значения и столицы.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рассматривает обращения пациентов по вопросам оказанной медицинской помощи, с созданием комиссии. При этом, обращение рассматривается в срок, не превышающий пяти календарных дней.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Внутренняя экспертиза качества медицинских услуг (помощи) осуществляется также путем самоконтроля на уровне: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медицинского работника;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медицинской сестры и (или) заместителя руководителя по сестринскому делу;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по медицинской части.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Экспертиза на уровне медицинского работника осуществляется врачом, каждой медицинской сестрой отделения по всем пролеченным случаям. Результатом проведенного самоконтроля является подпись медицинского работника в медицинской документации.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Экспертиза на уровне структурного подразделения проводится его руководителем по всем пролеченным случаям.</w:t>
      </w:r>
    </w:p>
    <w:bookmarkEnd w:id="122"/>
    <w:bookmarkStart w:name="z2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По результатам деятельности, комиссия ОДЗ ежеквартально направляет информацию в местные органы государственного управления здравоохранением областей, городов республиканского значения и столицы.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Экспертиза работы средних медицинских работников на уровне структурного подразделения осуществляется старшей медицинской сестрой. Экспертиза качества работы средних медицинских работников структурных подразделений определяется полнотой и своевременностью заполнения медицинской документации, а также по полноте, своевременности и качества выполнения врачебных назначений;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Экспертиза на уровне главной медицинской сестры или заместителя руководителя по сестринскому делу медицинской организации проводится путем изучения и анализа не менее 10 % пролеченных случаев на качество заполнения медицинской документации средними медицинскими работниками.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Экспертиза на уровне заместителя руководителя по медицинской части проводится путем изучения и анализа не менее 15 % пролеченных случаев в месяц.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Службой по результатам внутренней экспертизы составляется заключение, которое включает: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нарушений, их структура, возможные причины и пути устранения;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нарушений, повлекших ухудшение состояния здоровья;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отклонений, приведших к увеличению затрат на оказание медицинской помощи.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внутренней экспертизы, в том числе их сопоставление с результатами внешней экспертизы, выносятся и разбираются на заседаниях Службы, внутрибольничных комиссий, на врачебных конференциях с последующим принятием организационных решений, с целью повышения уровня знаний медицинских работников и выработки оптимальных подходов к лечебно-диагностическому процессу, которые оформляются протоколом.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непрерывного стажа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(помощи).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внешней экспертизы качества медицинских услуг (помощи)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Внешняя экспертиза качества медицинских услуг (помощи) осуществляется: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независимыми экспертами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ведомством Управления делами Президента Республики Казахстан в отношении подведомственных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внешней экспертизы анализируются: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внутренней экспертизы на предмет соблюдения принципов экспертизы;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и эффективности мер, принятых Службой;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пороговых значений в динамике внешних индикаторов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оказанных медицинских услуг (помощи).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Государственным органом, местными органами 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проводится в том числе с привлечением независимых экспертов в области здравоохранения.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условий для привлечения независимых экспертов, наличия конфликта интересов независимого эксперта у организаций здравоохранения, имеющих право предоставлять независимых экспертов, а также в промежуток времени от завершения гражданско-правовых (договорных) отношений между организациями здравоохранения, имеющими право предоставлять независимых экспертов и государственным органом и до завершения конкурсных процедур, согласно номенклатуры специальностей и специализаций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21856), для оценки качества медицинской помощи привлекаются профильные специалисты в области здравоохранения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органов государственного управления здравоохранением областей, городов республиканского значения и столицы.</w:t>
      </w:r>
    </w:p>
    <w:bookmarkStart w:name="z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 в области здравоохранения по итогам оценки качества медицинской помощи предоставляют в рамках своей компетенции заключение с выводами по качеству оказания медицинских услуг (помощи) со ссылкой на нормативные правовые акты для формирования выводов и внесения в заключение внешней экспертизы качества медицинских услуг (помощи)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Внешнюю экспертизу всех случаев материнской смертности (за исключением несчастных случаев) проводит государственный орган.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дефектов по результатам внешней экспертизы, не позднее 10 календарных дней после полного завершения рассмотрения обращений физических и юридических лиц, а также донесений по случаям материнской смертности и иных обращений, государственный орган направляет в Фонд, правоохранительные органы и местным органам государственного управления здравоохранением областей, городов республиканского значения и столицы информацию для принятия мер реагирования по компетенции.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выявления дефектов приведшие к вреду здоровья в виде инвалидизации, в том числе с утратой трудоспособности либо летальному исходу государственный орган направляет материалы внешней экспертизы в органы внутренних дел для принятия процессуального 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внешней экспертизы качества медицинских услуг (помощи), проведенных государственным органом, местными органами государственного управления здравоохранением областей, городов республиканского значения и столицы и Фондом, государственный орган проводит анализ для выработки предложений по совершенствованию оказания медицинских услуг (помощи).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проверки субъектов здравоохранения специалист государственного органа предоставляет эксперту материалы, являющиеся предметом экспертизы. При необходимости им организуется встреча с заявителем (с согласия заявителя).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окончании проведения экспертизы государственным органом составляется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Фондом внешняя экспертиза проводится в рамках мониторинга исполнения договорных обязательств по качеству и объему медицинских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33-1.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подпунктом 2-1)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приказом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Фонд, местные органы государственного управления здравоохранением областей, городов республиканского значения и столицы предоставляют независимому эксперту материалы, являющиеся предметом экспертизы.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окончании проведения экспертизы Фондом составляется заключение и (или) акт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35-1. По окончании проведения внешней экспертизы качества медицинских услуг (помощи) местными органами государственного управления здравоохранением областей, городов республиканского значения и столицы составляется заключение и (или) акт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приказом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Независимыми экспертами в области здравоохранения внешняя экспертиза проводится при привлечении их физическими или юридическими лицами на договорной основе.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 Реестр независимых экспертов размещается на сайте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осуществлении независимой экспертизы физические или юридические лица, привлекающие независимых экспертов на договорной основе (далее – Заказчик) предоставляют независимому эксперту материалы, являющиеся предметом экспертизы.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поставленные вопросы выходят за пределы специальных знаний независимого эксперта либо представленные материалы недостаточны для дачи экспертного заключения, независимый эксперт отказывает в даче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Независимый эксперт проводит независимую экспертную оценку качества медицинской деятельности в соответствии с действующим законодательством в области здравоохранения и обеспечивает законность, компетентность и непредвзятость независимой экспертизы, а также научную обоснованность средств и методов проведения исследований для полноты и объективности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не привлекается повторно по ранее проведенной им экспертизе, а также в случае некачественного оказания услуги по независимой экспертизе, подтвержденного документально, и не может привлекаться, если он состоит в каких-либо отношениях (трудовых, гражданско-правовых отношениях) с двумя и более аккредитованными субъектами здравоохранения, осуществляющими независимую экспертизу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независимый эксперт соблюдает конфиденциальность служебной информации, принципы профессиональной этики.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Экспертиза, проводимая независимыми экспертами привлекаемыми государственным органом, делится на следующие категории: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качества оказанных медицинских услуг (помощи) с неблагоприятным исходом: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патологоанатомических исследований;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трех и более организаций здравоохранения (согласно маршруту оказания медицинской помощи пациенту);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качества оказанных медицинских услуг (помощи) с благоприятным исходом с осмотром пациента (при необходимости):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патологоанатомических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не более двух организаций здравоохранения (согласно маршруту оказания медицинской помощи пациенту);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медицинской документации трех и более организаций здравоохранения (согласно маршруту оказания медицинской помощи пациенту).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неблагоприятным исходом относятся оказание медицинских услуг (помощи) при несоблюдении Стандартов и правил оказания медицинской помощи, которое повлекло наступление смерти, опасное для жизни состояние, значительную стойкую утрату общей трудоспособности, полную утрату профессиональной 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оказанным медицинским услугам (помощи) с благоприятным исходом относятся оказание медицинских услуг (помощи) с несоблюдением Стандартов и правил оказания медицинской помощи, которое не повлекло причинение вреда жизни и здоровью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приказом Министра здравоохранения РК от 16.11.2021 </w:t>
      </w:r>
      <w:r>
        <w:rPr>
          <w:rFonts w:ascii="Times New Roman"/>
          <w:b w:val="false"/>
          <w:i w:val="false"/>
          <w:color w:val="000000"/>
          <w:sz w:val="28"/>
        </w:rPr>
        <w:t>№ ҚР ДСМ-115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окончании проведения внешней экспертизы качества медицинских услуг (помощи) независимый эксперт представляет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независимого эксперта составляется в трех экземплярах. Один экземпляр вручается субъекту здравоохранения, второй экземпляр вручается Заказчику, третий экземпляр остается у независимого эксперта.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Замечания и (или) возражения по результатам внешней экспертизы излагаются в письменном виде и прилагаются к заключению внешней экспертизы. По результатам внешней экспертизы качества медицинских услуг (помощи) руководитель медицинской организации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Повторная экспертиза проводится в случаях несогласия с выводами внешней экспертизы на основании обращений субъектов здравоохранения, физических или юридических лиц.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повторной экспертизы привлекаются эксперты, не принимавшие участие в первичной экспертизе.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Жалоба о несогласии с выводами внешней экспертизы подается в вышестоящий государственный орган (вышестоящему должностному лицу) либо в суд в соответствии требованием законодательства Республики Казахстан.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(помощи)</w:t>
            </w:r>
          </w:p>
        </w:tc>
      </w:tr>
    </w:tbl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Внутренние индикаторы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расчета/Единица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 получающих онкологическую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первые 24 часа пребывания стационаре от общего числа пациентов, поступивших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интраоперационных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послеоперационных осложнений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послеоперационных осложнений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родового травматизма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родового травматизма от общего числа родов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экстренных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экстренных кесаревых сечений из общего числа кесаревых сечений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форма учета операции и манипуляции,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поступления беременных женщин, в стационар в течение суток после отказа в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поступивших в стационар в течение суток после отказа в госпитализации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травматизма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травматизма новорожденных от общего числа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интранатальной гибели плода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интранатальной гибели плода на 100 родившихся живыми и мертвыми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ранней неонатальной смертности на 1000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РПН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после оперативных вмешательств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гнойно-септических процессов после оперативных вмешательств от общего количества операции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гнойно-септических процессов у новорожденных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гнойно-септических процессов новорожденных от количество родившихся живыми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МКСП, 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первичного выхода на инвалидность лиц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территориального Департамента Комитета труда, социальной защиты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организаций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организации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оздоровленных женщин с экстрагенитальной патологией среди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оздоровленных женщин фертильного возраста на общее количество женщин фертильного возраста из числа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статистическая карта амбулаторного пациента, МИС, 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контрацепцией женщин с абсолютными противопоказаниями к вынашиванию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охваченных контрацепцией женщин с абсолютными противопоказаниями к вынашиванию беременности от общего числа женщин с абсолютными противопоказаниями к вынашиванию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ИС РБЖФВ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уровня абортов по отношению к родам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абортов к количеству 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беременных женщин, с нарушением принципа регионализации (по данным круглосуточного стационара)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беременных женщин, госпитализированных с нарушением принципа регионализации от общего числа госпитализированных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 (диагноз по международной классификации болезней с указанием родоразрешения), ИС РБЖФВ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обученнести медицинских работников (врачей, средних медицинских работников) ПМСП по программе ИВБДВ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обученных медицинских работников (врачей, средних медицинских работников) ПМСП по программе ИВБДВ от общего количества медицинских работников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отдела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менее 70 %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посещенных врачом новорожденных в первые 3 дня после выписки из роддома (патронаж) на количество новорожденных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экстренной госпитализации детей до 5 лет с ОКИ, 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госпитализации детей до 5 лет с ОКИ, ОРИ на общее количество госпитализации детей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обученности родителей детей до 5 лет по признакам опасности в соответствии с принципами программы ИВБДВ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родителей детей до 5 лет, обученных признакам опасности в соответствии с принципами программы ИВБДВ на количество детей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кабинета здорового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врожденных пороков развития у новорожденных недиагностированных внутриутробно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индивидуальная карта беременной, роженицы, родильницы,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исключительного грудного вскармливания детей в возрасте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в возрасте 6 месяцев, получающих исключительно грудное вскармливание от общего количества детей в возрасте 6 месяцев,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получения грудного вскармливания детей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детей, получающих грудное вскармливание до 2 лет от общего количества детей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флюорографическим обследованием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охваченных флюорографическим обследованием групп населения с высоким риском заболевания туберкулезом от общего количества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обязательного контингента флюорографическим обследованием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обязательного контингента охваченный флюорографическим обследованием от общего количества обязательного контингента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 среди групп населения с высоким риском заболевания туберкулезом определяемым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выявленных больных туберкулезом методом флюорографии среди групп населения с высоким риском заболевания туберкулезом на 1000 обследовании населения с высоким риском заболевания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флюорографических обследований,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выявления туберкулеза методом микроскопии от общего количества больных с подозрением на туберкулез направленных на обследование методом микроскопии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регистрационный журнал для лабораторий ПМСП, направление на лабораторное исследование услуги, на консультационные услуги, на госпитализацию, перевод в другой стационар, МИС, ИС НРБТ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5-10%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туберкулезом, прервавших терапию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1-2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1-2 стадии от общего количества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5-летней выживаемости больных злокачественными новообразованиями на общее количество больных с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медицинской реабилитацией 3 этапа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пациентов, охваченных медицинской реабилитацией к общему числу пациентов, подлежащих медицинской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МКАП, 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85 % за год</w:t>
            </w:r>
          </w:p>
        </w:tc>
      </w:tr>
    </w:tbl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 РПН - информационная система "Регистр прикрепленного пациента"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- первичная медико-санитарная помощь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МКАП – медицинская карта амбулаторного пациента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МИС – медицинские информационные системы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 ЭРДБ - информационная система "Электронный реестр диспансерных больных"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 РБЖФВ - информационная система "Регистр беременных и женщин фертильного возраста"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ИВБДВ – программа интегрированного ведения болезней детского возраста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ОКИ – острая кишечная инфекция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ОРИ – острая респираторная инфекция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 НРБТ- информационная система "Национальный реестр больных туберкулезом"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 ЭРОБ - информационная система "Электронный регистр онкологических больных"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 (помощи)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Внешние индикаторы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летальности при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(за исключением пациентов, получающих онкологическую и паллиативную медицинскую помощь) от общего числа пациентов, выбывших (выписанных, умерших)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послеоперационной летальности в случаях плановой госпитализации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материнской смертности, из них от: акушерских кровотечений, гестозов, абортов, экстрагенитальной 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поддающимся управлению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младенческой смертности, из них от: заболеваний органов дыхания, кишечных инфекций, врожденных пороков развития, болезней перинатального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5 лет, информационная система "Регистр прикрепленного пациента"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повторных госпитализаций в течение месяца по поводу одного и того же заболевания от числа госпитализированных за отчетный период (за исключением пациентов с онкологическими и гематологическими заболеваниями, а также пациентов, получающих заместительную терапию)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МКСП, СКВС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расхождения клинического и патологоанатомического 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пролеченных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материнской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(результаты внешней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младенческой смертности, с дефектами оказания медицинских услуг на 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умерших детей в возрасте от 0 до 1 года, предотвратимых на уровне ПМСП на количество детей в возрасте от 0 до 1 года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учета, родившегося живым, мертворожденного и умершего ребенка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беременности ЖФВ с экстрагенитальной патологией, которым абсолютно противопоказана беременность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беременности ЖФВ с экстрагенитальной патологией, которым абсолютно противопоказана беременность среди прикрепленных жителей на общее количество ЖФВ среди прикрепленных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информационная система "Регистр беременных и женщин фертильного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запущенных случаев среди впервые выявленных больных с 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"Национальный реестр больных туберкулезом"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впервые выявленных больных злокачественными новообразованиями 3-4 стадии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впервые выявленных больных злокачественными новообразованиями 3-4 стадии от общего количества впервые выявленных больных злокачественными новообразованиями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"Электронный регистр онкологических больных"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обоснованных обращении на качество оказания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на 1000 случаев поликлинического обращения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госпитализации больных с осложнениями заболеваний сердечно-сосудистой системы (артериальная гипертензия, инфаркт миокарда, инсульт)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стационарно пролеченных больных с осложнениями заболеваний сердечно-сосудистой системы (артериальная гипертензия, инфаркт миокарда, инсульт) на количество прикрепленного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СКВС, ИС ЭРСБ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должен превышать 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разбора случаев на заседании комиссии инфекционного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 журнал учета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</w:tbl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МКСП – медицинская карта стационарного пациента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 ЭРСБ - информационная система "Электронный регистр стационарных больных"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СКВС – статистическая карта выбывшего из стационара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ПМСП - первичная медико-санитарная помощь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ЖФВ - женщины фертильного возраста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(помощи)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и (или)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проводившего экспертизу, с указанием специальности, должности, ученой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проведения экспертизы, либо сведения о заказчике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Предмет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результатах экспертизы, в том числе о выявленных нарушениях, об их характере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 лица, проводившего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 20 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ДСМ-230/2020</w:t>
            </w:r>
          </w:p>
        </w:tc>
      </w:tr>
    </w:tbl>
    <w:bookmarkStart w:name="z2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в области здравоохранения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10880, опубликован 1 октября 2015 года в газете "Казахстанская правда" № 187);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568 "О внесении изменения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14026, опубликован 15 сентября 2016 года в Эталонном контрольном банке нормативных правовых актов Республики Казахстан в электронном виде);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февраля 2019 года № ҚР ДСМ-3 "О внесении изменений и дополнения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под № 18300, опубликован 15 февраля 2019 года в Эталонном контрольном банке нормативных правовых актов Республики Казахстан в электронном виде).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